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B4AC" w14:textId="7FCA0EAB" w:rsidR="00704AEE" w:rsidRDefault="00704AEE" w:rsidP="00E806A0">
      <w:pPr>
        <w:rPr>
          <w:rFonts w:ascii="Arial" w:hAnsi="Arial" w:cs="Arial"/>
          <w:b/>
          <w:bCs/>
          <w:sz w:val="28"/>
          <w:szCs w:val="28"/>
          <w:lang w:val="fr-CH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D86C81D" wp14:editId="4F34C19D">
            <wp:simplePos x="0" y="0"/>
            <wp:positionH relativeFrom="column">
              <wp:posOffset>-742950</wp:posOffset>
            </wp:positionH>
            <wp:positionV relativeFrom="paragraph">
              <wp:posOffset>-618490</wp:posOffset>
            </wp:positionV>
            <wp:extent cx="3188208" cy="890016"/>
            <wp:effectExtent l="0" t="0" r="0" b="5715"/>
            <wp:wrapNone/>
            <wp:docPr id="1358404305" name="Image 1" descr="Une image contenant texte, logo, symbol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404305" name="Image 1" descr="Une image contenant texte, logo, symbole, Polic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8208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F42807" w14:textId="28CAF53E" w:rsidR="00882341" w:rsidRPr="00E806A0" w:rsidRDefault="00704AEE" w:rsidP="00E806A0">
      <w:pPr>
        <w:rPr>
          <w:rFonts w:ascii="Arial" w:hAnsi="Arial" w:cs="Arial"/>
          <w:b/>
          <w:bCs/>
          <w:sz w:val="28"/>
          <w:szCs w:val="28"/>
          <w:lang w:val="fr-CH"/>
        </w:rPr>
      </w:pPr>
      <w:r>
        <w:rPr>
          <w:rFonts w:ascii="Arial" w:hAnsi="Arial" w:cs="Arial"/>
          <w:b/>
          <w:bCs/>
          <w:sz w:val="28"/>
          <w:szCs w:val="28"/>
          <w:lang w:val="fr-CH"/>
        </w:rPr>
        <w:t>F</w:t>
      </w:r>
      <w:r w:rsidR="009E215C" w:rsidRPr="00E806A0">
        <w:rPr>
          <w:rFonts w:ascii="Arial" w:hAnsi="Arial" w:cs="Arial"/>
          <w:b/>
          <w:bCs/>
          <w:sz w:val="28"/>
          <w:szCs w:val="28"/>
          <w:lang w:val="fr-CH"/>
        </w:rPr>
        <w:t xml:space="preserve">ormulaire de pré-inscription </w:t>
      </w:r>
      <w:r w:rsidR="005F07C1" w:rsidRPr="00E806A0">
        <w:rPr>
          <w:rFonts w:ascii="Arial" w:hAnsi="Arial" w:cs="Arial"/>
          <w:b/>
          <w:bCs/>
          <w:sz w:val="28"/>
          <w:szCs w:val="28"/>
          <w:lang w:val="fr-CH"/>
        </w:rPr>
        <w:t>à la crèche des Morillons</w:t>
      </w:r>
    </w:p>
    <w:p w14:paraId="3CB041F3" w14:textId="697DCB63" w:rsidR="00882341" w:rsidRPr="0057516A" w:rsidRDefault="005F07C1" w:rsidP="00E806A0">
      <w:pPr>
        <w:rPr>
          <w:rFonts w:ascii="Arial" w:hAnsi="Arial" w:cs="Arial"/>
          <w:b/>
          <w:bCs/>
          <w:sz w:val="24"/>
          <w:szCs w:val="24"/>
          <w:lang w:val="fr-CH"/>
        </w:rPr>
      </w:pPr>
      <w:r w:rsidRPr="0057516A">
        <w:rPr>
          <w:rFonts w:ascii="Arial" w:hAnsi="Arial" w:cs="Arial"/>
          <w:b/>
          <w:bCs/>
          <w:sz w:val="24"/>
          <w:szCs w:val="24"/>
          <w:lang w:val="fr-CH"/>
        </w:rPr>
        <w:t>Parent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529"/>
      </w:tblGrid>
      <w:tr w:rsidR="004017F3" w:rsidRPr="009E215C" w14:paraId="7FE9BBEF" w14:textId="77777777" w:rsidTr="00A6315E">
        <w:trPr>
          <w:trHeight w:val="510"/>
        </w:trPr>
        <w:tc>
          <w:tcPr>
            <w:tcW w:w="4111" w:type="dxa"/>
            <w:vAlign w:val="center"/>
          </w:tcPr>
          <w:p w14:paraId="4D1471FF" w14:textId="453B133A" w:rsidR="00704AEE" w:rsidRPr="009E215C" w:rsidRDefault="005F07C1" w:rsidP="00704AEE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bookmarkStart w:id="0" w:name="_Hlk200529993"/>
            <w:r w:rsidRPr="009E215C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Politesse </w: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t>(Madame, Monsieur)</w:t>
            </w:r>
          </w:p>
        </w:tc>
        <w:tc>
          <w:tcPr>
            <w:tcW w:w="4529" w:type="dxa"/>
            <w:vAlign w:val="center"/>
          </w:tcPr>
          <w:p w14:paraId="2466341B" w14:textId="264EE10B" w:rsidR="005F07C1" w:rsidRPr="009E215C" w:rsidRDefault="004017F3" w:rsidP="00704AEE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1"/>
          </w:p>
        </w:tc>
      </w:tr>
      <w:tr w:rsidR="004017F3" w:rsidRPr="009E215C" w14:paraId="644DB356" w14:textId="77777777" w:rsidTr="00A6315E">
        <w:trPr>
          <w:trHeight w:val="510"/>
        </w:trPr>
        <w:tc>
          <w:tcPr>
            <w:tcW w:w="4111" w:type="dxa"/>
            <w:vAlign w:val="center"/>
          </w:tcPr>
          <w:p w14:paraId="20162D13" w14:textId="5C31A2D8" w:rsidR="005F07C1" w:rsidRPr="009E215C" w:rsidRDefault="005F07C1" w:rsidP="00704AEE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9E215C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Nom et prénom</w:t>
            </w:r>
          </w:p>
        </w:tc>
        <w:tc>
          <w:tcPr>
            <w:tcW w:w="4529" w:type="dxa"/>
            <w:vAlign w:val="center"/>
          </w:tcPr>
          <w:p w14:paraId="0DCBF39E" w14:textId="12F647ED" w:rsidR="005F07C1" w:rsidRPr="009E215C" w:rsidRDefault="009E215C" w:rsidP="00704AEE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4017F3" w:rsidRPr="009E215C" w14:paraId="4ADC2B46" w14:textId="77777777" w:rsidTr="00A6315E">
        <w:trPr>
          <w:trHeight w:val="510"/>
        </w:trPr>
        <w:tc>
          <w:tcPr>
            <w:tcW w:w="4111" w:type="dxa"/>
            <w:vAlign w:val="center"/>
          </w:tcPr>
          <w:p w14:paraId="50DEE3F7" w14:textId="553CBD74" w:rsidR="00882341" w:rsidRPr="009E215C" w:rsidRDefault="005F07C1" w:rsidP="00704AEE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9E215C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Situation maritale </w:t>
            </w:r>
            <w:r w:rsidRPr="009E215C">
              <w:rPr>
                <w:rFonts w:ascii="Arial" w:hAnsi="Arial" w:cs="Arial"/>
                <w:sz w:val="18"/>
                <w:szCs w:val="18"/>
                <w:lang w:val="fr-CH"/>
              </w:rPr>
              <w:t>(couple ou monoparental)</w:t>
            </w:r>
          </w:p>
        </w:tc>
        <w:tc>
          <w:tcPr>
            <w:tcW w:w="4529" w:type="dxa"/>
            <w:vAlign w:val="center"/>
          </w:tcPr>
          <w:p w14:paraId="11DC48A9" w14:textId="6003C921" w:rsidR="00882341" w:rsidRPr="009E215C" w:rsidRDefault="004017F3" w:rsidP="00704AEE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9E215C" w14:paraId="4896544C" w14:textId="77777777" w:rsidTr="00A6315E">
        <w:trPr>
          <w:trHeight w:val="510"/>
        </w:trPr>
        <w:tc>
          <w:tcPr>
            <w:tcW w:w="4111" w:type="dxa"/>
            <w:vAlign w:val="center"/>
          </w:tcPr>
          <w:p w14:paraId="7B74F8E3" w14:textId="77777777" w:rsidR="004017F3" w:rsidRPr="009E215C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9E215C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Langue de correspondance</w:t>
            </w:r>
          </w:p>
        </w:tc>
        <w:tc>
          <w:tcPr>
            <w:tcW w:w="4529" w:type="dxa"/>
            <w:vAlign w:val="center"/>
          </w:tcPr>
          <w:p w14:paraId="517D2236" w14:textId="6DC7CE13" w:rsidR="004017F3" w:rsidRPr="009E215C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9E215C" w14:paraId="5EAC14CF" w14:textId="77777777" w:rsidTr="00A6315E">
        <w:trPr>
          <w:trHeight w:val="510"/>
        </w:trPr>
        <w:tc>
          <w:tcPr>
            <w:tcW w:w="4111" w:type="dxa"/>
            <w:vAlign w:val="center"/>
          </w:tcPr>
          <w:p w14:paraId="4A2CC9EA" w14:textId="77777777" w:rsidR="004017F3" w:rsidRPr="009E215C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9E215C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Téléphone privé</w:t>
            </w:r>
          </w:p>
        </w:tc>
        <w:tc>
          <w:tcPr>
            <w:tcW w:w="4529" w:type="dxa"/>
            <w:vAlign w:val="center"/>
          </w:tcPr>
          <w:p w14:paraId="334AFBD6" w14:textId="2539ABBC" w:rsidR="004017F3" w:rsidRPr="009E215C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9E215C" w14:paraId="0B2908E7" w14:textId="77777777" w:rsidTr="00A6315E">
        <w:trPr>
          <w:trHeight w:val="510"/>
        </w:trPr>
        <w:tc>
          <w:tcPr>
            <w:tcW w:w="4111" w:type="dxa"/>
            <w:vAlign w:val="center"/>
          </w:tcPr>
          <w:p w14:paraId="0AA741C3" w14:textId="45BB2A5A" w:rsidR="004017F3" w:rsidRPr="009E215C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9E215C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Courriel privé</w:t>
            </w:r>
          </w:p>
        </w:tc>
        <w:tc>
          <w:tcPr>
            <w:tcW w:w="4529" w:type="dxa"/>
            <w:vAlign w:val="center"/>
          </w:tcPr>
          <w:p w14:paraId="4D929348" w14:textId="307E1674" w:rsidR="004017F3" w:rsidRPr="009E215C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9E215C" w14:paraId="4665E4E7" w14:textId="77777777" w:rsidTr="00A6315E">
        <w:trPr>
          <w:trHeight w:val="510"/>
        </w:trPr>
        <w:tc>
          <w:tcPr>
            <w:tcW w:w="4111" w:type="dxa"/>
            <w:vAlign w:val="center"/>
          </w:tcPr>
          <w:p w14:paraId="40472DEE" w14:textId="6D0454CC" w:rsidR="004017F3" w:rsidRPr="009E215C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9E215C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Adresse du domicile (rue et numéro)</w:t>
            </w:r>
          </w:p>
        </w:tc>
        <w:tc>
          <w:tcPr>
            <w:tcW w:w="4529" w:type="dxa"/>
            <w:vAlign w:val="center"/>
          </w:tcPr>
          <w:p w14:paraId="05B9DD27" w14:textId="70301ABB" w:rsidR="004017F3" w:rsidRPr="009E215C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9E215C" w14:paraId="28E4ECCD" w14:textId="77777777" w:rsidTr="00A6315E">
        <w:trPr>
          <w:trHeight w:val="510"/>
        </w:trPr>
        <w:tc>
          <w:tcPr>
            <w:tcW w:w="4111" w:type="dxa"/>
            <w:vAlign w:val="center"/>
          </w:tcPr>
          <w:p w14:paraId="15DACE6D" w14:textId="3CDCE567" w:rsidR="004017F3" w:rsidRPr="009E215C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9E215C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N° postal et lieu</w:t>
            </w:r>
          </w:p>
        </w:tc>
        <w:tc>
          <w:tcPr>
            <w:tcW w:w="4529" w:type="dxa"/>
            <w:vAlign w:val="center"/>
          </w:tcPr>
          <w:p w14:paraId="062DDF87" w14:textId="007E79CA" w:rsidR="004017F3" w:rsidRPr="009E215C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9E215C" w14:paraId="0FFA46D4" w14:textId="77777777" w:rsidTr="00A6315E">
        <w:trPr>
          <w:trHeight w:val="510"/>
        </w:trPr>
        <w:tc>
          <w:tcPr>
            <w:tcW w:w="4111" w:type="dxa"/>
            <w:vAlign w:val="center"/>
          </w:tcPr>
          <w:p w14:paraId="4E0B538D" w14:textId="7A8BE8B1" w:rsidR="004017F3" w:rsidRPr="009E215C" w:rsidRDefault="004017F3" w:rsidP="004017F3">
            <w:pPr>
              <w:pStyle w:val="Sansinterligne"/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E215C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Situation professionnelle</w: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t xml:space="preserve"> (salarié, cadre moyen, cadre supérieur, profession libérale, indépendant(e), apprenti(e), étudiant(e), en recherche d’emploi, à l’aide sociale, rentier(ère), sans emploi)</w:t>
            </w:r>
          </w:p>
        </w:tc>
        <w:tc>
          <w:tcPr>
            <w:tcW w:w="4529" w:type="dxa"/>
            <w:vAlign w:val="center"/>
          </w:tcPr>
          <w:p w14:paraId="239115B3" w14:textId="0F12E59F" w:rsidR="004017F3" w:rsidRPr="009E215C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9E215C" w14:paraId="12DABDE1" w14:textId="77777777" w:rsidTr="00A6315E">
        <w:trPr>
          <w:trHeight w:val="510"/>
        </w:trPr>
        <w:tc>
          <w:tcPr>
            <w:tcW w:w="4111" w:type="dxa"/>
            <w:vAlign w:val="center"/>
          </w:tcPr>
          <w:p w14:paraId="0F7BDB7B" w14:textId="77777777" w:rsidR="004017F3" w:rsidRPr="009E215C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9E215C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Taux d'activité</w:t>
            </w:r>
          </w:p>
        </w:tc>
        <w:tc>
          <w:tcPr>
            <w:tcW w:w="4529" w:type="dxa"/>
            <w:vAlign w:val="center"/>
          </w:tcPr>
          <w:p w14:paraId="1D9FB475" w14:textId="62FFB0D2" w:rsidR="004017F3" w:rsidRPr="009E215C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9E215C" w14:paraId="45407468" w14:textId="77777777" w:rsidTr="00A6315E">
        <w:trPr>
          <w:trHeight w:val="510"/>
        </w:trPr>
        <w:tc>
          <w:tcPr>
            <w:tcW w:w="4111" w:type="dxa"/>
            <w:vAlign w:val="center"/>
          </w:tcPr>
          <w:p w14:paraId="19B20E1F" w14:textId="77777777" w:rsid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9E215C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Employeur</w:t>
            </w:r>
            <w:r w:rsidR="00AE683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/Lieu du siège social</w:t>
            </w:r>
          </w:p>
          <w:p w14:paraId="6CB31E41" w14:textId="5D60F949" w:rsidR="00FD585D" w:rsidRPr="00FD585D" w:rsidRDefault="00FD585D" w:rsidP="00FD585D">
            <w:pPr>
              <w:pStyle w:val="Sansinterligne"/>
              <w:spacing w:before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*</w:t>
            </w:r>
            <w:r w:rsidRPr="00FD585D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Fournir une attestation de l’employeur avec taux d’occupation</w:t>
            </w:r>
          </w:p>
        </w:tc>
        <w:tc>
          <w:tcPr>
            <w:tcW w:w="4529" w:type="dxa"/>
            <w:vAlign w:val="center"/>
          </w:tcPr>
          <w:p w14:paraId="2E9C8253" w14:textId="062F4624" w:rsidR="004017F3" w:rsidRPr="009E215C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9E215C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bookmarkEnd w:id="0"/>
    </w:tbl>
    <w:p w14:paraId="7E8FCFD7" w14:textId="77777777" w:rsidR="00704AEE" w:rsidRPr="009E215C" w:rsidRDefault="00704AEE" w:rsidP="00704AEE">
      <w:pPr>
        <w:pStyle w:val="Sansinterligne"/>
        <w:rPr>
          <w:rFonts w:ascii="Arial" w:hAnsi="Arial" w:cs="Arial"/>
          <w:b/>
          <w:bCs/>
          <w:sz w:val="20"/>
          <w:szCs w:val="20"/>
          <w:lang w:val="fr-CH"/>
        </w:rPr>
      </w:pPr>
    </w:p>
    <w:p w14:paraId="54BE93D8" w14:textId="0CE66A7C" w:rsidR="00882341" w:rsidRPr="004017F3" w:rsidRDefault="005F07C1" w:rsidP="00E806A0">
      <w:pPr>
        <w:rPr>
          <w:rFonts w:ascii="Arial" w:hAnsi="Arial" w:cs="Arial"/>
          <w:b/>
          <w:bCs/>
          <w:sz w:val="24"/>
          <w:szCs w:val="24"/>
          <w:lang w:val="fr-CH"/>
        </w:rPr>
      </w:pPr>
      <w:r w:rsidRPr="004017F3">
        <w:rPr>
          <w:rFonts w:ascii="Arial" w:hAnsi="Arial" w:cs="Arial"/>
          <w:b/>
          <w:bCs/>
          <w:sz w:val="24"/>
          <w:szCs w:val="24"/>
          <w:lang w:val="fr-CH"/>
        </w:rPr>
        <w:t>Parent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9"/>
        <w:gridCol w:w="4527"/>
      </w:tblGrid>
      <w:tr w:rsidR="004017F3" w:rsidRPr="004017F3" w14:paraId="0C6031E1" w14:textId="77777777" w:rsidTr="00FD585D">
        <w:trPr>
          <w:trHeight w:val="510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1287" w14:textId="77777777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Politesse </w: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t>(Madame, Monsieur)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C638" w14:textId="30599730" w:rsidR="004017F3" w:rsidRPr="004017F3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4017F3" w14:paraId="4FF79FED" w14:textId="77777777" w:rsidTr="00FD585D">
        <w:trPr>
          <w:trHeight w:val="510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4EEA" w14:textId="77777777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Nom et prénom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6078" w14:textId="7809CC93" w:rsidR="004017F3" w:rsidRPr="004017F3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4017F3" w14:paraId="77B19492" w14:textId="77777777" w:rsidTr="00FD585D">
        <w:trPr>
          <w:trHeight w:val="510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3A1C" w14:textId="77777777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Situation maritale </w:t>
            </w:r>
            <w:r w:rsidRPr="004017F3">
              <w:rPr>
                <w:rFonts w:ascii="Arial" w:hAnsi="Arial" w:cs="Arial"/>
                <w:sz w:val="18"/>
                <w:szCs w:val="18"/>
                <w:lang w:val="fr-CH"/>
              </w:rPr>
              <w:t>(couple ou monoparental)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3D67" w14:textId="2AFA0FD3" w:rsidR="004017F3" w:rsidRPr="004017F3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4017F3" w14:paraId="78D583D4" w14:textId="77777777" w:rsidTr="00FD585D">
        <w:trPr>
          <w:trHeight w:val="510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A46A" w14:textId="77777777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Langue de correspondance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6E9F" w14:textId="79B58C82" w:rsidR="004017F3" w:rsidRPr="004017F3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4017F3" w14:paraId="33B8A761" w14:textId="77777777" w:rsidTr="00FD585D">
        <w:trPr>
          <w:trHeight w:val="510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5374" w14:textId="77777777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Téléphone privé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514C" w14:textId="44DC5A93" w:rsidR="004017F3" w:rsidRPr="004017F3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4017F3" w14:paraId="77828F88" w14:textId="77777777" w:rsidTr="00FD585D">
        <w:trPr>
          <w:trHeight w:val="510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F4C0" w14:textId="77777777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Courriel privé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52A7" w14:textId="548BA346" w:rsidR="004017F3" w:rsidRPr="004017F3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4017F3" w14:paraId="3ECB16E3" w14:textId="77777777" w:rsidTr="00FD585D">
        <w:trPr>
          <w:trHeight w:val="510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3D74" w14:textId="77777777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Adresse du domicile (rue et numéro)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7E74" w14:textId="2317E2A7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4017F3" w14:paraId="27BCC613" w14:textId="77777777" w:rsidTr="00FD585D">
        <w:trPr>
          <w:trHeight w:val="510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C7C7" w14:textId="77777777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N° postal et lieu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D172" w14:textId="665EED9E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075D1B07" w14:textId="77777777" w:rsidR="00FD585D" w:rsidRDefault="00FD585D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9"/>
        <w:gridCol w:w="4527"/>
      </w:tblGrid>
      <w:tr w:rsidR="004017F3" w:rsidRPr="004017F3" w14:paraId="6E4694D9" w14:textId="77777777" w:rsidTr="00A6315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A192" w14:textId="2DE6B93D" w:rsidR="004017F3" w:rsidRPr="004017F3" w:rsidRDefault="004017F3" w:rsidP="004017F3">
            <w:pPr>
              <w:pStyle w:val="Sansinterligne"/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lastRenderedPageBreak/>
              <w:t xml:space="preserve">Situation professionnelle </w:t>
            </w:r>
            <w:r w:rsidRPr="004017F3">
              <w:rPr>
                <w:rFonts w:ascii="Arial" w:hAnsi="Arial" w:cs="Arial"/>
                <w:sz w:val="18"/>
                <w:szCs w:val="18"/>
                <w:lang w:val="fr-CH"/>
              </w:rPr>
              <w:t>(salarié, cadre moyen, cadre supérieur, profession libérale, indépendant(e), apprenti(e), étudiant(e), en recherche d’emploi, à l’aide sociale, rentier(ère), sans emploi)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0947" w14:textId="62CEB524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4017F3" w14:paraId="6A030CBE" w14:textId="77777777" w:rsidTr="00A6315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418B" w14:textId="77777777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Taux d'activité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3CF3" w14:textId="2F0811C0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4017F3" w14:paraId="6923E30F" w14:textId="77777777" w:rsidTr="00A6315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A6AB" w14:textId="77777777" w:rsid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Employeur</w:t>
            </w:r>
            <w:r w:rsidR="00AE683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/Lieu du siège social</w:t>
            </w:r>
          </w:p>
          <w:p w14:paraId="120CC665" w14:textId="6C4854B6" w:rsidR="00FD585D" w:rsidRPr="00FD585D" w:rsidRDefault="00FD585D" w:rsidP="00FD585D">
            <w:pPr>
              <w:pStyle w:val="Sansinterligne"/>
              <w:spacing w:before="120"/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*</w:t>
            </w:r>
            <w:r w:rsidRPr="00FD585D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Fournir une attestation de l’employeur avec taux d’occupation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BD5A" w14:textId="639DCD43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79BBB9E9" w14:textId="77777777" w:rsidR="00E806A0" w:rsidRPr="004017F3" w:rsidRDefault="00E806A0" w:rsidP="00704AEE">
      <w:pPr>
        <w:pStyle w:val="Sansinterligne"/>
        <w:rPr>
          <w:rFonts w:ascii="Arial" w:hAnsi="Arial" w:cs="Arial"/>
          <w:lang w:val="fr-CH"/>
        </w:rPr>
      </w:pPr>
    </w:p>
    <w:p w14:paraId="474FEE2D" w14:textId="2476B99E" w:rsidR="00882341" w:rsidRPr="004017F3" w:rsidRDefault="009E215C" w:rsidP="00E806A0">
      <w:pPr>
        <w:rPr>
          <w:rFonts w:ascii="Arial" w:hAnsi="Arial" w:cs="Arial"/>
          <w:b/>
          <w:bCs/>
          <w:sz w:val="24"/>
          <w:szCs w:val="24"/>
          <w:lang w:val="fr-CH"/>
        </w:rPr>
      </w:pPr>
      <w:r w:rsidRPr="004017F3">
        <w:rPr>
          <w:rFonts w:ascii="Arial" w:hAnsi="Arial" w:cs="Arial"/>
          <w:b/>
          <w:bCs/>
          <w:sz w:val="24"/>
          <w:szCs w:val="24"/>
          <w:lang w:val="fr-CH"/>
        </w:rPr>
        <w:t>Préinscription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9"/>
        <w:gridCol w:w="4527"/>
      </w:tblGrid>
      <w:tr w:rsidR="004017F3" w:rsidRPr="004017F3" w14:paraId="7E156FAF" w14:textId="77777777" w:rsidTr="00A6315E">
        <w:trPr>
          <w:trHeight w:val="510"/>
        </w:trPr>
        <w:tc>
          <w:tcPr>
            <w:tcW w:w="4111" w:type="dxa"/>
            <w:vAlign w:val="center"/>
          </w:tcPr>
          <w:p w14:paraId="60710EC9" w14:textId="77777777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Prénom</w:t>
            </w:r>
          </w:p>
        </w:tc>
        <w:tc>
          <w:tcPr>
            <w:tcW w:w="4529" w:type="dxa"/>
            <w:vAlign w:val="center"/>
          </w:tcPr>
          <w:p w14:paraId="6C511813" w14:textId="0EA47463" w:rsidR="004017F3" w:rsidRPr="004017F3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4017F3" w14:paraId="328CB875" w14:textId="77777777" w:rsidTr="00A6315E">
        <w:trPr>
          <w:trHeight w:val="510"/>
        </w:trPr>
        <w:tc>
          <w:tcPr>
            <w:tcW w:w="4111" w:type="dxa"/>
            <w:vAlign w:val="center"/>
          </w:tcPr>
          <w:p w14:paraId="176A843D" w14:textId="77777777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Nom</w:t>
            </w:r>
          </w:p>
        </w:tc>
        <w:tc>
          <w:tcPr>
            <w:tcW w:w="4529" w:type="dxa"/>
            <w:vAlign w:val="center"/>
          </w:tcPr>
          <w:p w14:paraId="6C5FCEC8" w14:textId="5611A319" w:rsidR="004017F3" w:rsidRPr="004017F3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4017F3" w14:paraId="49BB7945" w14:textId="77777777" w:rsidTr="00A6315E">
        <w:trPr>
          <w:trHeight w:val="510"/>
        </w:trPr>
        <w:tc>
          <w:tcPr>
            <w:tcW w:w="4111" w:type="dxa"/>
            <w:vAlign w:val="center"/>
          </w:tcPr>
          <w:p w14:paraId="5B8D2643" w14:textId="77777777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Date de naissance ou date prévue</w:t>
            </w:r>
          </w:p>
        </w:tc>
        <w:tc>
          <w:tcPr>
            <w:tcW w:w="4529" w:type="dxa"/>
            <w:vAlign w:val="center"/>
          </w:tcPr>
          <w:p w14:paraId="5101B64D" w14:textId="7DAAEB91" w:rsidR="004017F3" w:rsidRPr="004017F3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4017F3" w14:paraId="0AB58D8D" w14:textId="77777777" w:rsidTr="00A6315E">
        <w:trPr>
          <w:trHeight w:val="510"/>
        </w:trPr>
        <w:tc>
          <w:tcPr>
            <w:tcW w:w="4111" w:type="dxa"/>
            <w:vAlign w:val="center"/>
          </w:tcPr>
          <w:p w14:paraId="382828FA" w14:textId="77777777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Sexe</w:t>
            </w:r>
          </w:p>
        </w:tc>
        <w:tc>
          <w:tcPr>
            <w:tcW w:w="4529" w:type="dxa"/>
            <w:vAlign w:val="center"/>
          </w:tcPr>
          <w:p w14:paraId="77B8E1A6" w14:textId="211C12B0" w:rsidR="004017F3" w:rsidRPr="004017F3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4017F3" w14:paraId="76FAF7E1" w14:textId="77777777" w:rsidTr="00A6315E">
        <w:trPr>
          <w:trHeight w:val="510"/>
        </w:trPr>
        <w:tc>
          <w:tcPr>
            <w:tcW w:w="4111" w:type="dxa"/>
            <w:vAlign w:val="center"/>
          </w:tcPr>
          <w:p w14:paraId="72041198" w14:textId="77777777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Date d'entrée en crèche souhaitée</w:t>
            </w:r>
          </w:p>
        </w:tc>
        <w:tc>
          <w:tcPr>
            <w:tcW w:w="4529" w:type="dxa"/>
            <w:vAlign w:val="center"/>
          </w:tcPr>
          <w:p w14:paraId="2123D6FA" w14:textId="4D05AAE6" w:rsidR="004017F3" w:rsidRPr="004017F3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4C308F3B" w14:textId="77777777" w:rsidR="00E806A0" w:rsidRPr="004017F3" w:rsidRDefault="00E806A0" w:rsidP="00E806A0">
      <w:pPr>
        <w:rPr>
          <w:rFonts w:ascii="Arial" w:hAnsi="Arial" w:cs="Arial"/>
          <w:sz w:val="20"/>
          <w:szCs w:val="20"/>
          <w:lang w:val="fr-CH"/>
        </w:rPr>
      </w:pPr>
    </w:p>
    <w:p w14:paraId="5713E83D" w14:textId="4CB668FC" w:rsidR="00E806A0" w:rsidRPr="004017F3" w:rsidRDefault="00E806A0" w:rsidP="00E806A0">
      <w:pPr>
        <w:rPr>
          <w:rFonts w:ascii="Arial" w:hAnsi="Arial" w:cs="Arial"/>
          <w:b/>
          <w:bCs/>
          <w:sz w:val="24"/>
          <w:szCs w:val="24"/>
          <w:lang w:val="fr-CH"/>
        </w:rPr>
      </w:pPr>
      <w:r w:rsidRPr="004017F3">
        <w:rPr>
          <w:rFonts w:ascii="Arial" w:hAnsi="Arial" w:cs="Arial"/>
          <w:b/>
          <w:bCs/>
          <w:sz w:val="24"/>
          <w:szCs w:val="24"/>
          <w:lang w:val="fr-CH"/>
        </w:rPr>
        <w:t xml:space="preserve">Type de </w:t>
      </w:r>
      <w:r w:rsidR="00704AEE" w:rsidRPr="004017F3">
        <w:rPr>
          <w:rFonts w:ascii="Arial" w:hAnsi="Arial" w:cs="Arial"/>
          <w:b/>
          <w:bCs/>
          <w:sz w:val="24"/>
          <w:szCs w:val="24"/>
          <w:lang w:val="fr-CH"/>
        </w:rPr>
        <w:t>fréquentation</w:t>
      </w:r>
      <w:r w:rsidRPr="004017F3">
        <w:rPr>
          <w:rFonts w:ascii="Arial" w:hAnsi="Arial" w:cs="Arial"/>
          <w:b/>
          <w:bCs/>
          <w:sz w:val="24"/>
          <w:szCs w:val="24"/>
          <w:lang w:val="fr-CH"/>
        </w:rPr>
        <w:t xml:space="preserve"> possible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9"/>
        <w:gridCol w:w="4527"/>
      </w:tblGrid>
      <w:tr w:rsidR="00E806A0" w:rsidRPr="004017F3" w14:paraId="3B9C0788" w14:textId="77777777" w:rsidTr="00A6315E">
        <w:trPr>
          <w:trHeight w:val="397"/>
        </w:trPr>
        <w:tc>
          <w:tcPr>
            <w:tcW w:w="4111" w:type="dxa"/>
            <w:vAlign w:val="center"/>
          </w:tcPr>
          <w:p w14:paraId="31C1458D" w14:textId="77777777" w:rsidR="00E806A0" w:rsidRPr="004017F3" w:rsidRDefault="00E806A0" w:rsidP="0057516A">
            <w:pPr>
              <w:pStyle w:val="Sansinterligne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  <w:t>100%</w:t>
            </w:r>
          </w:p>
        </w:tc>
        <w:tc>
          <w:tcPr>
            <w:tcW w:w="4529" w:type="dxa"/>
            <w:vAlign w:val="center"/>
          </w:tcPr>
          <w:p w14:paraId="5E960072" w14:textId="11530EE9" w:rsidR="00E806A0" w:rsidRPr="004017F3" w:rsidRDefault="0057516A" w:rsidP="0057516A">
            <w:pPr>
              <w:pStyle w:val="Sansinterligne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  <w:t>La</w:t>
            </w:r>
            <w:r w:rsidR="00E806A0" w:rsidRPr="004017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  <w:t xml:space="preserve"> journée entière</w:t>
            </w:r>
          </w:p>
        </w:tc>
      </w:tr>
      <w:tr w:rsidR="00E806A0" w:rsidRPr="00FD585D" w14:paraId="3E4C31A4" w14:textId="77777777" w:rsidTr="00A6315E">
        <w:trPr>
          <w:trHeight w:val="397"/>
        </w:trPr>
        <w:tc>
          <w:tcPr>
            <w:tcW w:w="4111" w:type="dxa"/>
            <w:vAlign w:val="center"/>
          </w:tcPr>
          <w:p w14:paraId="6BD9B862" w14:textId="77777777" w:rsidR="00E806A0" w:rsidRPr="004017F3" w:rsidRDefault="00E806A0" w:rsidP="0057516A">
            <w:pPr>
              <w:pStyle w:val="Sansinterligne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  <w:t>75%</w:t>
            </w:r>
          </w:p>
        </w:tc>
        <w:tc>
          <w:tcPr>
            <w:tcW w:w="4529" w:type="dxa"/>
            <w:vAlign w:val="center"/>
          </w:tcPr>
          <w:p w14:paraId="1A83687D" w14:textId="69A5E335" w:rsidR="00E806A0" w:rsidRPr="004017F3" w:rsidRDefault="0057516A" w:rsidP="0057516A">
            <w:pPr>
              <w:pStyle w:val="Sansinterligne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  <w:t>Le</w:t>
            </w:r>
            <w:r w:rsidR="00E806A0" w:rsidRPr="004017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  <w:t xml:space="preserve"> matin avec repas et sieste</w:t>
            </w:r>
          </w:p>
        </w:tc>
      </w:tr>
      <w:tr w:rsidR="00E806A0" w:rsidRPr="004017F3" w14:paraId="12C6B7D8" w14:textId="77777777" w:rsidTr="00A6315E">
        <w:trPr>
          <w:trHeight w:val="397"/>
        </w:trPr>
        <w:tc>
          <w:tcPr>
            <w:tcW w:w="4111" w:type="dxa"/>
            <w:vAlign w:val="center"/>
          </w:tcPr>
          <w:p w14:paraId="0C193D31" w14:textId="77777777" w:rsidR="00E806A0" w:rsidRPr="004017F3" w:rsidRDefault="00E806A0" w:rsidP="0057516A">
            <w:pPr>
              <w:pStyle w:val="Sansinterligne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  <w:t>50%</w:t>
            </w:r>
          </w:p>
        </w:tc>
        <w:tc>
          <w:tcPr>
            <w:tcW w:w="4529" w:type="dxa"/>
            <w:vAlign w:val="center"/>
          </w:tcPr>
          <w:p w14:paraId="3F4D47C2" w14:textId="558CEB3A" w:rsidR="00E806A0" w:rsidRPr="004017F3" w:rsidRDefault="0057516A" w:rsidP="0057516A">
            <w:pPr>
              <w:pStyle w:val="Sansinterligne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  <w:t>Le</w:t>
            </w:r>
            <w:r w:rsidR="00E806A0" w:rsidRPr="004017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  <w:t xml:space="preserve"> matin avec repas</w:t>
            </w:r>
          </w:p>
        </w:tc>
      </w:tr>
      <w:tr w:rsidR="00E806A0" w:rsidRPr="004017F3" w14:paraId="6E1F4999" w14:textId="77777777" w:rsidTr="00A6315E">
        <w:trPr>
          <w:trHeight w:val="397"/>
        </w:trPr>
        <w:tc>
          <w:tcPr>
            <w:tcW w:w="4111" w:type="dxa"/>
            <w:vAlign w:val="center"/>
          </w:tcPr>
          <w:p w14:paraId="6C878F31" w14:textId="77777777" w:rsidR="00E806A0" w:rsidRPr="004017F3" w:rsidRDefault="00E806A0" w:rsidP="0057516A">
            <w:pPr>
              <w:pStyle w:val="Sansinterligne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  <w:t>45%</w:t>
            </w:r>
          </w:p>
        </w:tc>
        <w:tc>
          <w:tcPr>
            <w:tcW w:w="4529" w:type="dxa"/>
            <w:vAlign w:val="center"/>
          </w:tcPr>
          <w:p w14:paraId="278D2DB5" w14:textId="318DBFB1" w:rsidR="00E806A0" w:rsidRPr="004017F3" w:rsidRDefault="0057516A" w:rsidP="0057516A">
            <w:pPr>
              <w:pStyle w:val="Sansinterligne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  <w:t>L’après</w:t>
            </w:r>
            <w:r w:rsidR="00E806A0" w:rsidRPr="004017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  <w:t>-midi sans repas</w:t>
            </w:r>
          </w:p>
        </w:tc>
      </w:tr>
      <w:tr w:rsidR="004017F3" w:rsidRPr="004017F3" w14:paraId="455E5947" w14:textId="77777777" w:rsidTr="00A6315E">
        <w:trPr>
          <w:trHeight w:val="510"/>
        </w:trPr>
        <w:tc>
          <w:tcPr>
            <w:tcW w:w="4111" w:type="dxa"/>
            <w:vAlign w:val="center"/>
          </w:tcPr>
          <w:p w14:paraId="643F15F4" w14:textId="77777777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Lundi</w:t>
            </w:r>
          </w:p>
        </w:tc>
        <w:tc>
          <w:tcPr>
            <w:tcW w:w="4529" w:type="dxa"/>
            <w:vAlign w:val="center"/>
          </w:tcPr>
          <w:p w14:paraId="633A0F00" w14:textId="12AD6BE7" w:rsidR="004017F3" w:rsidRPr="004017F3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4017F3" w14:paraId="69BDB575" w14:textId="77777777" w:rsidTr="00A6315E">
        <w:trPr>
          <w:trHeight w:val="510"/>
        </w:trPr>
        <w:tc>
          <w:tcPr>
            <w:tcW w:w="4111" w:type="dxa"/>
            <w:vAlign w:val="center"/>
          </w:tcPr>
          <w:p w14:paraId="4F93D04F" w14:textId="77777777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Mardi</w:t>
            </w:r>
          </w:p>
        </w:tc>
        <w:tc>
          <w:tcPr>
            <w:tcW w:w="4529" w:type="dxa"/>
            <w:vAlign w:val="center"/>
          </w:tcPr>
          <w:p w14:paraId="74AB4688" w14:textId="22113711" w:rsidR="004017F3" w:rsidRPr="004017F3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4017F3" w14:paraId="7C2BA6A9" w14:textId="77777777" w:rsidTr="00A6315E">
        <w:trPr>
          <w:trHeight w:val="510"/>
        </w:trPr>
        <w:tc>
          <w:tcPr>
            <w:tcW w:w="4111" w:type="dxa"/>
            <w:vAlign w:val="center"/>
          </w:tcPr>
          <w:p w14:paraId="2DE732A1" w14:textId="77777777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Mercredi</w:t>
            </w:r>
          </w:p>
        </w:tc>
        <w:tc>
          <w:tcPr>
            <w:tcW w:w="4529" w:type="dxa"/>
            <w:vAlign w:val="center"/>
          </w:tcPr>
          <w:p w14:paraId="198E1E43" w14:textId="097A38DB" w:rsidR="004017F3" w:rsidRPr="004017F3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4017F3" w14:paraId="29999E64" w14:textId="77777777" w:rsidTr="00A6315E">
        <w:trPr>
          <w:trHeight w:val="510"/>
        </w:trPr>
        <w:tc>
          <w:tcPr>
            <w:tcW w:w="4111" w:type="dxa"/>
            <w:vAlign w:val="center"/>
          </w:tcPr>
          <w:p w14:paraId="31A595AF" w14:textId="77777777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Jeudi</w:t>
            </w:r>
          </w:p>
        </w:tc>
        <w:tc>
          <w:tcPr>
            <w:tcW w:w="4529" w:type="dxa"/>
            <w:vAlign w:val="center"/>
          </w:tcPr>
          <w:p w14:paraId="386C30D1" w14:textId="30E3ED72" w:rsidR="004017F3" w:rsidRPr="004017F3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4017F3" w:rsidRPr="004017F3" w14:paraId="2DD95D87" w14:textId="77777777" w:rsidTr="00A6315E">
        <w:trPr>
          <w:trHeight w:val="510"/>
        </w:trPr>
        <w:tc>
          <w:tcPr>
            <w:tcW w:w="4111" w:type="dxa"/>
            <w:vAlign w:val="center"/>
          </w:tcPr>
          <w:p w14:paraId="055E1B5A" w14:textId="77777777" w:rsidR="004017F3" w:rsidRPr="004017F3" w:rsidRDefault="004017F3" w:rsidP="004017F3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Vendredi</w:t>
            </w:r>
          </w:p>
        </w:tc>
        <w:tc>
          <w:tcPr>
            <w:tcW w:w="4529" w:type="dxa"/>
            <w:vAlign w:val="center"/>
          </w:tcPr>
          <w:p w14:paraId="064C07F1" w14:textId="3318F79F" w:rsidR="004017F3" w:rsidRPr="004017F3" w:rsidRDefault="004017F3" w:rsidP="004017F3">
            <w:pPr>
              <w:pStyle w:val="Sansinterlig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4017F3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7CC8654E" w14:textId="77777777" w:rsidR="00FD585D" w:rsidRDefault="00FD585D" w:rsidP="00E806A0">
      <w:pPr>
        <w:rPr>
          <w:rFonts w:ascii="Arial" w:hAnsi="Arial" w:cs="Arial"/>
          <w:sz w:val="20"/>
          <w:szCs w:val="20"/>
          <w:lang w:val="fr-CH"/>
        </w:rPr>
      </w:pPr>
    </w:p>
    <w:p w14:paraId="6F053EBF" w14:textId="0C88F269" w:rsidR="009C5CF5" w:rsidRDefault="009C5CF5" w:rsidP="00E806A0">
      <w:pPr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Pregny-Chambésy, le </w:t>
      </w:r>
      <w:r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>
        <w:rPr>
          <w:rFonts w:ascii="Arial" w:hAnsi="Arial" w:cs="Arial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fr-CH"/>
        </w:rPr>
      </w:r>
      <w:r>
        <w:rPr>
          <w:rFonts w:ascii="Arial" w:hAnsi="Arial" w:cs="Arial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fr-CH"/>
        </w:rPr>
        <w:t> </w:t>
      </w:r>
      <w:r>
        <w:rPr>
          <w:rFonts w:ascii="Arial" w:hAnsi="Arial" w:cs="Arial"/>
          <w:noProof/>
          <w:sz w:val="20"/>
          <w:szCs w:val="20"/>
          <w:lang w:val="fr-CH"/>
        </w:rPr>
        <w:t> </w:t>
      </w:r>
      <w:r>
        <w:rPr>
          <w:rFonts w:ascii="Arial" w:hAnsi="Arial" w:cs="Arial"/>
          <w:noProof/>
          <w:sz w:val="20"/>
          <w:szCs w:val="20"/>
          <w:lang w:val="fr-CH"/>
        </w:rPr>
        <w:t> </w:t>
      </w:r>
      <w:r>
        <w:rPr>
          <w:rFonts w:ascii="Arial" w:hAnsi="Arial" w:cs="Arial"/>
          <w:noProof/>
          <w:sz w:val="20"/>
          <w:szCs w:val="20"/>
          <w:lang w:val="fr-CH"/>
        </w:rPr>
        <w:t> </w:t>
      </w:r>
      <w:r>
        <w:rPr>
          <w:rFonts w:ascii="Arial" w:hAnsi="Arial" w:cs="Arial"/>
          <w:noProof/>
          <w:sz w:val="20"/>
          <w:szCs w:val="20"/>
          <w:lang w:val="fr-CH"/>
        </w:rPr>
        <w:t> </w:t>
      </w:r>
      <w:r>
        <w:rPr>
          <w:rFonts w:ascii="Arial" w:hAnsi="Arial" w:cs="Arial"/>
          <w:sz w:val="20"/>
          <w:szCs w:val="20"/>
          <w:lang w:val="fr-CH"/>
        </w:rPr>
        <w:fldChar w:fldCharType="end"/>
      </w:r>
      <w:bookmarkEnd w:id="3"/>
    </w:p>
    <w:p w14:paraId="3B19C77A" w14:textId="472277F2" w:rsidR="009E2F83" w:rsidRPr="00FD585D" w:rsidRDefault="009C5CF5" w:rsidP="00B9798F">
      <w:pPr>
        <w:jc w:val="both"/>
        <w:rPr>
          <w:rFonts w:ascii="Arial" w:hAnsi="Arial" w:cs="Arial"/>
          <w:b/>
          <w:bCs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Formulaire à retourner à :</w:t>
      </w:r>
      <w:r w:rsidR="009E2F83">
        <w:rPr>
          <w:rFonts w:ascii="Arial" w:hAnsi="Arial" w:cs="Arial"/>
          <w:sz w:val="20"/>
          <w:szCs w:val="20"/>
          <w:lang w:val="fr-CH"/>
        </w:rPr>
        <w:t xml:space="preserve"> </w:t>
      </w:r>
      <w:hyperlink r:id="rId7" w:history="1">
        <w:r w:rsidR="009E2F83" w:rsidRPr="00057A11">
          <w:rPr>
            <w:rStyle w:val="Lienhypertexte"/>
            <w:rFonts w:ascii="Arial" w:hAnsi="Arial" w:cs="Arial"/>
            <w:sz w:val="20"/>
            <w:szCs w:val="20"/>
            <w:lang w:val="fr-CH"/>
          </w:rPr>
          <w:t>creche_morillons@pregny-chambesy.ch</w:t>
        </w:r>
      </w:hyperlink>
      <w:r w:rsidR="00FD585D" w:rsidRPr="00FD585D">
        <w:rPr>
          <w:lang w:val="fr-CH"/>
        </w:rPr>
        <w:t xml:space="preserve"> </w:t>
      </w:r>
      <w:r w:rsidR="00FD585D" w:rsidRPr="00FD585D">
        <w:rPr>
          <w:rFonts w:ascii="Arial" w:hAnsi="Arial" w:cs="Arial"/>
          <w:sz w:val="20"/>
          <w:szCs w:val="20"/>
          <w:lang w:val="fr-CH"/>
        </w:rPr>
        <w:t>avec l</w:t>
      </w:r>
      <w:r w:rsidR="00B9798F">
        <w:rPr>
          <w:rFonts w:ascii="Arial" w:hAnsi="Arial" w:cs="Arial"/>
          <w:sz w:val="20"/>
          <w:szCs w:val="20"/>
          <w:lang w:val="fr-CH"/>
        </w:rPr>
        <w:t>’/l</w:t>
      </w:r>
      <w:r w:rsidR="00FD585D" w:rsidRPr="00FD585D">
        <w:rPr>
          <w:rFonts w:ascii="Arial" w:hAnsi="Arial" w:cs="Arial"/>
          <w:sz w:val="20"/>
          <w:szCs w:val="20"/>
          <w:lang w:val="fr-CH"/>
        </w:rPr>
        <w:t xml:space="preserve">es </w:t>
      </w:r>
      <w:r w:rsidR="00FD585D" w:rsidRPr="00FD585D">
        <w:rPr>
          <w:rFonts w:ascii="Arial" w:hAnsi="Arial" w:cs="Arial"/>
          <w:b/>
          <w:bCs/>
          <w:sz w:val="20"/>
          <w:szCs w:val="20"/>
          <w:lang w:val="fr-CH"/>
        </w:rPr>
        <w:t>attestation</w:t>
      </w:r>
      <w:r w:rsidR="00B9798F">
        <w:rPr>
          <w:rFonts w:ascii="Arial" w:hAnsi="Arial" w:cs="Arial"/>
          <w:b/>
          <w:bCs/>
          <w:sz w:val="20"/>
          <w:szCs w:val="20"/>
          <w:lang w:val="fr-CH"/>
        </w:rPr>
        <w:t>-</w:t>
      </w:r>
      <w:r w:rsidR="00FD585D" w:rsidRPr="00FD585D">
        <w:rPr>
          <w:rFonts w:ascii="Arial" w:hAnsi="Arial" w:cs="Arial"/>
          <w:b/>
          <w:bCs/>
          <w:sz w:val="20"/>
          <w:szCs w:val="20"/>
          <w:lang w:val="fr-CH"/>
        </w:rPr>
        <w:t>s de l’employeur.</w:t>
      </w:r>
    </w:p>
    <w:sectPr w:rsidR="009E2F83" w:rsidRPr="00FD585D" w:rsidSect="00F6253B">
      <w:pgSz w:w="12240" w:h="15840"/>
      <w:pgMar w:top="1134" w:right="1797" w:bottom="851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9134826">
    <w:abstractNumId w:val="8"/>
  </w:num>
  <w:num w:numId="2" w16cid:durableId="1725325483">
    <w:abstractNumId w:val="6"/>
  </w:num>
  <w:num w:numId="3" w16cid:durableId="1297225697">
    <w:abstractNumId w:val="5"/>
  </w:num>
  <w:num w:numId="4" w16cid:durableId="2008898227">
    <w:abstractNumId w:val="4"/>
  </w:num>
  <w:num w:numId="5" w16cid:durableId="117333884">
    <w:abstractNumId w:val="7"/>
  </w:num>
  <w:num w:numId="6" w16cid:durableId="1939099204">
    <w:abstractNumId w:val="3"/>
  </w:num>
  <w:num w:numId="7" w16cid:durableId="868495739">
    <w:abstractNumId w:val="2"/>
  </w:num>
  <w:num w:numId="8" w16cid:durableId="791676772">
    <w:abstractNumId w:val="1"/>
  </w:num>
  <w:num w:numId="9" w16cid:durableId="164168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k7HVCHrgFBcQynoJCsepxFQ4i5raGofpXdmC/IcNi1BI3PYuyzMZhDdp/NpKhsornqfZvrygeox7A6sQCwGwg==" w:salt="mrBm5jPYpIZ7Z04TNcVIOA==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FFF"/>
    <w:rsid w:val="00034616"/>
    <w:rsid w:val="0006063C"/>
    <w:rsid w:val="000D79ED"/>
    <w:rsid w:val="0015074B"/>
    <w:rsid w:val="00200729"/>
    <w:rsid w:val="00292E2E"/>
    <w:rsid w:val="0029639D"/>
    <w:rsid w:val="002E256D"/>
    <w:rsid w:val="00326F90"/>
    <w:rsid w:val="004017F3"/>
    <w:rsid w:val="004D7BFA"/>
    <w:rsid w:val="0057516A"/>
    <w:rsid w:val="005F07C1"/>
    <w:rsid w:val="00704AEE"/>
    <w:rsid w:val="00882341"/>
    <w:rsid w:val="0090026C"/>
    <w:rsid w:val="0097074B"/>
    <w:rsid w:val="009934C1"/>
    <w:rsid w:val="009C5CF5"/>
    <w:rsid w:val="009E215C"/>
    <w:rsid w:val="009E2F83"/>
    <w:rsid w:val="00A044F9"/>
    <w:rsid w:val="00A6315E"/>
    <w:rsid w:val="00AA1D8D"/>
    <w:rsid w:val="00AB77B3"/>
    <w:rsid w:val="00AE683D"/>
    <w:rsid w:val="00B47730"/>
    <w:rsid w:val="00B9798F"/>
    <w:rsid w:val="00BD591E"/>
    <w:rsid w:val="00C2205D"/>
    <w:rsid w:val="00CB0664"/>
    <w:rsid w:val="00E806A0"/>
    <w:rsid w:val="00E87374"/>
    <w:rsid w:val="00F6253B"/>
    <w:rsid w:val="00FC693F"/>
    <w:rsid w:val="00FD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6F083E6"/>
  <w14:defaultImageDpi w14:val="300"/>
  <w15:docId w15:val="{17743198-CCBF-45FD-98F7-BB4FA5A7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edelespacerserv">
    <w:name w:val="Placeholder Text"/>
    <w:basedOn w:val="Policepardfaut"/>
    <w:uiPriority w:val="99"/>
    <w:semiHidden/>
    <w:rsid w:val="009E215C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9C5CF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5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reche_morillons@pregny-chambesy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Isch</dc:creator>
  <cp:keywords/>
  <dc:description/>
  <cp:lastModifiedBy>ISCH Isabelle</cp:lastModifiedBy>
  <cp:revision>2</cp:revision>
  <cp:lastPrinted>2025-06-17T14:53:00Z</cp:lastPrinted>
  <dcterms:created xsi:type="dcterms:W3CDTF">2025-10-28T14:04:00Z</dcterms:created>
  <dcterms:modified xsi:type="dcterms:W3CDTF">2025-10-28T14:04:00Z</dcterms:modified>
  <cp:category/>
</cp:coreProperties>
</file>